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OCR A-Level Computer Science (H446) - Trace Table Worksheet</w:t>
      </w:r>
    </w:p>
    <w:p>
      <w:pPr>
        <w:pStyle w:val="Heading1"/>
      </w:pPr>
      <w:r>
        <w:t>Q1. Basic Iteration &amp; Accumulation</w:t>
      </w:r>
    </w:p>
    <w:p>
      <w:r>
        <w:t>def count_up_to(n):</w:t>
        <w:br/>
        <w:t xml:space="preserve">    total = 0</w:t>
        <w:br/>
        <w:t xml:space="preserve">    for i in range(1, n + 1):</w:t>
        <w:br/>
        <w:t xml:space="preserve">        total += i</w:t>
        <w:br/>
        <w:t xml:space="preserve">    return total</w:t>
        <w:br/>
        <w:br/>
        <w:t>count_up_to(4)</w:t>
      </w:r>
    </w:p>
    <w:p>
      <w:r>
        <w:t>Complete the trace table for count_up_to(4):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i</w:t>
            </w:r>
          </w:p>
        </w:tc>
        <w:tc>
          <w:tcPr>
            <w:tcW w:type="dxa" w:w="4320"/>
          </w:tcPr>
          <w:p>
            <w:r>
              <w:t>total</w:t>
            </w:r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/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Q2. Conditional Logic in a Loop</w:t>
      </w:r>
    </w:p>
    <w:p>
      <w:r>
        <w:t>def filter_even(nums):</w:t>
        <w:br/>
        <w:t xml:space="preserve">    result = []</w:t>
        <w:br/>
        <w:t xml:space="preserve">    for num in nums:</w:t>
        <w:br/>
        <w:t xml:space="preserve">        if num % 2 == 0:</w:t>
        <w:br/>
        <w:t xml:space="preserve">            result.append(num)</w:t>
        <w:br/>
        <w:t xml:space="preserve">    return result</w:t>
        <w:br/>
        <w:br/>
        <w:t>filter_even([3, 6, 7, 2, 9, 10])</w:t>
      </w:r>
    </w:p>
    <w:p>
      <w:r>
        <w:t>Complete the trace table showing the state of num and result for each iteration: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num</w:t>
            </w:r>
          </w:p>
        </w:tc>
        <w:tc>
          <w:tcPr>
            <w:tcW w:type="dxa" w:w="2880"/>
          </w:tcPr>
          <w:p>
            <w:r>
              <w:t>num % 2 == 0</w:t>
            </w:r>
          </w:p>
        </w:tc>
        <w:tc>
          <w:tcPr>
            <w:tcW w:type="dxa" w:w="2880"/>
          </w:tcPr>
          <w:p>
            <w:r>
              <w:t>result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1"/>
      </w:pPr>
      <w:r>
        <w:t>Q3. While Loop with Sentinel Value</w:t>
      </w:r>
    </w:p>
    <w:p>
      <w:r>
        <w:t>def mystery():</w:t>
        <w:br/>
        <w:t xml:space="preserve">    x = 10</w:t>
        <w:br/>
        <w:t xml:space="preserve">    while x &gt; 0:</w:t>
        <w:br/>
        <w:t xml:space="preserve">        x = x - 3</w:t>
        <w:br/>
        <w:t xml:space="preserve">    return x</w:t>
        <w:br/>
        <w:br/>
        <w:t>mystery()</w:t>
      </w:r>
    </w:p>
    <w:p>
      <w:r>
        <w:t>Trace the values of x during each iteration of the while loop: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Iteration</w:t>
            </w:r>
          </w:p>
        </w:tc>
        <w:tc>
          <w:tcPr>
            <w:tcW w:type="dxa" w:w="2880"/>
          </w:tcPr>
          <w:p>
            <w:r>
              <w:t>x before</w:t>
            </w:r>
          </w:p>
        </w:tc>
        <w:tc>
          <w:tcPr>
            <w:tcW w:type="dxa" w:w="2880"/>
          </w:tcPr>
          <w:p>
            <w:r>
              <w:t>x after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1"/>
      </w:pPr>
      <w:r>
        <w:t>Q4. Nested Loops with Accumulation</w:t>
      </w:r>
    </w:p>
    <w:p>
      <w:r>
        <w:t>def nested_sum(n):</w:t>
        <w:br/>
        <w:t xml:space="preserve">    total = 0</w:t>
        <w:br/>
        <w:t xml:space="preserve">    for i in range(n):</w:t>
        <w:br/>
        <w:t xml:space="preserve">        for j in range(i):</w:t>
        <w:br/>
        <w:t xml:space="preserve">            total += j</w:t>
        <w:br/>
        <w:t xml:space="preserve">    return total</w:t>
        <w:br/>
        <w:br/>
        <w:t>nested_sum(4)</w:t>
      </w:r>
    </w:p>
    <w:p>
      <w:r>
        <w:t>Complete the trace table showing how i, j, and total change: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</w:t>
            </w:r>
          </w:p>
        </w:tc>
        <w:tc>
          <w:tcPr>
            <w:tcW w:type="dxa" w:w="2880"/>
          </w:tcPr>
          <w:p>
            <w:r>
              <w:t>j</w:t>
            </w:r>
          </w:p>
        </w:tc>
        <w:tc>
          <w:tcPr>
            <w:tcW w:type="dxa" w:w="2880"/>
          </w:tcPr>
          <w:p>
            <w:r>
              <w:t>total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